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Style w:val="5"/>
        <w:keepNext w:val="0"/>
        <w:keepLines w:val="0"/>
        <w:spacing w:before="240" w:after="40" w:line="360" w:lineRule="auto"/>
        <w:rPr>
          <w:b/>
          <w:color w:val="000000"/>
          <w:sz w:val="30"/>
          <w:szCs w:val="30"/>
        </w:rPr>
      </w:pPr>
      <w:bookmarkStart w:id="0" w:name="_6z7pfxfnz24v" w:colFirst="0" w:colLast="0"/>
      <w:bookmarkEnd w:id="0"/>
      <w:r>
        <w:rPr>
          <w:b/>
          <w:color w:val="000000"/>
          <w:sz w:val="30"/>
          <w:szCs w:val="30"/>
          <w:rtl w:val="0"/>
        </w:rPr>
        <w:t>Adam S. Barnett</w:t>
      </w:r>
    </w:p>
    <w:p w14:paraId="00000003">
      <w:pPr>
        <w:spacing w:before="60" w:after="240" w:line="360" w:lineRule="auto"/>
        <w:rPr>
          <w:sz w:val="24"/>
          <w:szCs w:val="24"/>
        </w:rPr>
      </w:pPr>
      <w:r>
        <w:rPr>
          <w:b/>
          <w:sz w:val="20"/>
          <w:szCs w:val="20"/>
          <w:rtl w:val="0"/>
        </w:rPr>
        <w:t>Email:</w:t>
      </w:r>
      <w:r>
        <w:rPr>
          <w:sz w:val="20"/>
          <w:szCs w:val="20"/>
          <w:rtl w:val="0"/>
        </w:rPr>
        <w:t xml:space="preserve"> Abarnett84@gmail.com</w:t>
      </w:r>
      <w:r>
        <w:rPr>
          <w:sz w:val="20"/>
          <w:szCs w:val="20"/>
          <w:rtl w:val="0"/>
        </w:rPr>
        <w:br w:type="textWrapping"/>
      </w:r>
      <w:r>
        <w:rPr>
          <w:b/>
          <w:sz w:val="20"/>
          <w:szCs w:val="20"/>
          <w:rtl w:val="0"/>
        </w:rPr>
        <w:t>Phone:</w:t>
      </w:r>
      <w:r>
        <w:rPr>
          <w:sz w:val="20"/>
          <w:szCs w:val="20"/>
          <w:rtl w:val="0"/>
        </w:rPr>
        <w:t xml:space="preserve"> (561) 329 - 2954</w:t>
      </w:r>
      <w:r>
        <w:rPr>
          <w:sz w:val="20"/>
          <w:szCs w:val="20"/>
          <w:rtl w:val="0"/>
        </w:rPr>
        <w:br w:type="textWrapping"/>
      </w:r>
      <w:r>
        <w:rPr>
          <w:b/>
          <w:sz w:val="20"/>
          <w:szCs w:val="20"/>
          <w:rtl w:val="0"/>
        </w:rPr>
        <w:t>Website/ Portfolio/ Online Resume:</w:t>
      </w:r>
      <w:r>
        <w:rPr>
          <w:sz w:val="20"/>
          <w:szCs w:val="20"/>
          <w:rtl w:val="0"/>
        </w:rPr>
        <w:t xml:space="preserve"> </w:t>
      </w:r>
      <w:r>
        <w:fldChar w:fldCharType="begin"/>
      </w:r>
      <w:r>
        <w:instrText xml:space="preserve"> HYPERLINK "https://abarnett84.wixsite.com/abarnett" \h </w:instrText>
      </w:r>
      <w:r>
        <w:fldChar w:fldCharType="separate"/>
      </w:r>
      <w:r>
        <w:rPr>
          <w:color w:val="1155CC"/>
          <w:sz w:val="20"/>
          <w:szCs w:val="20"/>
          <w:u w:val="single"/>
          <w:rtl w:val="0"/>
        </w:rPr>
        <w:t>https://abarnett84.wixsite.com/abarnett</w:t>
      </w:r>
      <w:r>
        <w:rPr>
          <w:color w:val="1155CC"/>
          <w:sz w:val="20"/>
          <w:szCs w:val="20"/>
          <w:u w:val="single"/>
          <w:rtl w:val="0"/>
        </w:rPr>
        <w:fldChar w:fldCharType="end"/>
      </w:r>
      <w: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000004">
      <w:pPr>
        <w:pStyle w:val="5"/>
        <w:keepNext w:val="0"/>
        <w:keepLines w:val="0"/>
        <w:spacing w:before="240" w:after="40" w:line="360" w:lineRule="auto"/>
        <w:rPr>
          <w:b/>
          <w:color w:val="000000"/>
          <w:sz w:val="18"/>
          <w:szCs w:val="18"/>
        </w:rPr>
      </w:pPr>
      <w:bookmarkStart w:id="1" w:name="_8tuzrzq4odhi" w:colFirst="0" w:colLast="0"/>
      <w:bookmarkEnd w:id="1"/>
      <w:r>
        <w:rPr>
          <w:b/>
          <w:color w:val="000000"/>
          <w:sz w:val="18"/>
          <w:szCs w:val="18"/>
          <w:rtl w:val="0"/>
        </w:rPr>
        <w:t>Summary</w:t>
      </w:r>
    </w:p>
    <w:p w14:paraId="00000005">
      <w:pPr>
        <w:spacing w:before="60" w:after="240" w:line="300" w:lineRule="auto"/>
        <w:rPr>
          <w:sz w:val="20"/>
          <w:szCs w:val="20"/>
        </w:rPr>
      </w:pPr>
      <w:r>
        <w:rPr>
          <w:rFonts w:hint="default"/>
          <w:sz w:val="20"/>
          <w:szCs w:val="20"/>
          <w:rtl w:val="0"/>
          <w:lang w:val="en-US"/>
        </w:rPr>
        <w:t xml:space="preserve">My employment history summarized most accurately would be a “Jack of all Trades” type; meaning direct experience in retail, warehouse/ inventory management (pick/ pack/ ship/ in-store pick-up), forklift certified, security, customer service, specialized computer positions of a wide variety, sign fabrication, general labor and more.  </w:t>
      </w:r>
      <w:r>
        <w:rPr>
          <w:rFonts w:hint="default"/>
          <w:sz w:val="20"/>
          <w:szCs w:val="20"/>
          <w:rtl w:val="0"/>
          <w:lang w:val="en-US"/>
        </w:rPr>
        <w:br w:type="textWrapping"/>
      </w:r>
      <w:r>
        <w:rPr>
          <w:rFonts w:hint="default"/>
          <w:sz w:val="20"/>
          <w:szCs w:val="20"/>
          <w:rtl w:val="0"/>
          <w:lang w:val="en-US"/>
        </w:rPr>
        <w:t xml:space="preserve">More recently, working freelance as a </w:t>
      </w:r>
      <w:r>
        <w:rPr>
          <w:sz w:val="20"/>
          <w:szCs w:val="20"/>
          <w:rtl w:val="0"/>
        </w:rPr>
        <w:t>Digital Media Editor</w:t>
      </w:r>
      <w:r>
        <w:rPr>
          <w:rFonts w:hint="default"/>
          <w:sz w:val="20"/>
          <w:szCs w:val="20"/>
          <w:rtl w:val="0"/>
          <w:lang w:val="en-US"/>
        </w:rPr>
        <w:t>,</w:t>
      </w:r>
      <w:r>
        <w:rPr>
          <w:sz w:val="20"/>
          <w:szCs w:val="20"/>
          <w:rtl w:val="0"/>
        </w:rPr>
        <w:t xml:space="preserve"> specializing in Graphic Design, Video Editing, and Web Design.  Highly skilled in both using and understanding</w:t>
      </w:r>
      <w:r>
        <w:rPr>
          <w:rFonts w:hint="default"/>
          <w:sz w:val="20"/>
          <w:szCs w:val="20"/>
          <w:rtl w:val="0"/>
          <w:lang w:val="en-US"/>
        </w:rPr>
        <w:t xml:space="preserve"> the latest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highlight w:val="yellow"/>
          <w:rtl w:val="0"/>
        </w:rPr>
        <w:t>Artificial Intelligence</w:t>
      </w:r>
      <w:r>
        <w:rPr>
          <w:sz w:val="20"/>
          <w:szCs w:val="20"/>
          <w:rtl w:val="0"/>
        </w:rPr>
        <w:t xml:space="preserve"> tools and programs.  Dedicated to surpassing client expectations through innovative and effective project execution.</w:t>
      </w:r>
    </w:p>
    <w:p w14:paraId="00000006">
      <w:pPr>
        <w:spacing w:before="60" w:after="240" w:line="240" w:lineRule="auto"/>
        <w:rPr>
          <w:sz w:val="24"/>
          <w:szCs w:val="24"/>
        </w:rPr>
      </w:pPr>
      <w: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000007">
      <w:pPr>
        <w:pStyle w:val="5"/>
        <w:keepNext w:val="0"/>
        <w:keepLines w:val="0"/>
        <w:spacing w:before="240" w:after="40" w:line="360" w:lineRule="auto"/>
        <w:rPr>
          <w:b/>
          <w:color w:val="000000"/>
          <w:sz w:val="18"/>
          <w:szCs w:val="18"/>
        </w:rPr>
      </w:pPr>
      <w:bookmarkStart w:id="2" w:name="_4fw75twkyuo4" w:colFirst="0" w:colLast="0"/>
      <w:bookmarkEnd w:id="2"/>
      <w:r>
        <w:rPr>
          <w:b/>
          <w:color w:val="000000"/>
          <w:sz w:val="18"/>
          <w:szCs w:val="18"/>
          <w:rtl w:val="0"/>
        </w:rPr>
        <w:t>Experience</w:t>
      </w:r>
    </w:p>
    <w:p w14:paraId="00000008">
      <w:pPr>
        <w:spacing w:before="60" w:after="240" w:line="360" w:lineRule="auto"/>
        <w:rPr>
          <w:sz w:val="20"/>
          <w:szCs w:val="20"/>
        </w:rPr>
      </w:pPr>
      <w:r>
        <w:rPr>
          <w:b/>
          <w:sz w:val="28"/>
          <w:szCs w:val="28"/>
          <w:rtl w:val="0"/>
        </w:rPr>
        <w:t>AbCo Media</w:t>
      </w:r>
      <w:r>
        <w:rPr>
          <w:b/>
          <w:sz w:val="24"/>
          <w:szCs w:val="24"/>
          <w:rtl w:val="0"/>
        </w:rPr>
        <w:t xml:space="preserve"> | </w:t>
      </w:r>
      <w:r>
        <w:rPr>
          <w:b/>
          <w:rtl w:val="0"/>
        </w:rPr>
        <w:t>Freelance / Self-Employed Digital Media Editor</w:t>
      </w:r>
      <w:r>
        <w:rPr>
          <w:b/>
          <w:sz w:val="24"/>
          <w:szCs w:val="24"/>
          <w:rtl w:val="0"/>
        </w:rPr>
        <w:br w:type="textWrapping"/>
      </w:r>
      <w:r>
        <w:rPr>
          <w:sz w:val="20"/>
          <w:szCs w:val="20"/>
          <w:rtl w:val="0"/>
        </w:rPr>
        <w:t>Remote / Orlando / Palm Beach Gardens, FL | 2022 - Present</w:t>
      </w:r>
    </w:p>
    <w:p w14:paraId="00000009">
      <w:pPr>
        <w:numPr>
          <w:ilvl w:val="0"/>
          <w:numId w:val="1"/>
        </w:numPr>
        <w:spacing w:before="300" w:after="0" w:afterAutospacing="0" w:line="335" w:lineRule="auto"/>
        <w:ind w:left="720" w:hanging="360"/>
        <w:rPr>
          <w:sz w:val="22"/>
          <w:szCs w:val="22"/>
        </w:rPr>
      </w:pPr>
      <w:r>
        <w:rPr>
          <w:rtl w:val="0"/>
        </w:rPr>
        <w:t>-Manage a freelance business offering comprehensive digital media editing services.</w:t>
      </w:r>
    </w:p>
    <w:p w14:paraId="0000000A">
      <w:pPr>
        <w:numPr>
          <w:ilvl w:val="0"/>
          <w:numId w:val="1"/>
        </w:numPr>
        <w:spacing w:before="0" w:beforeAutospacing="0" w:after="0" w:afterAutospacing="0" w:line="335" w:lineRule="auto"/>
        <w:ind w:left="720" w:hanging="360"/>
        <w:rPr>
          <w:sz w:val="22"/>
          <w:szCs w:val="22"/>
        </w:rPr>
      </w:pPr>
      <w:r>
        <w:rPr>
          <w:rtl w:val="0"/>
        </w:rPr>
        <w:t>-Create engaging visual content for clients, including video editing, graphic design, audio cu</w:t>
      </w:r>
      <w:bookmarkStart w:id="5" w:name="_GoBack"/>
      <w:bookmarkEnd w:id="5"/>
      <w:r>
        <w:rPr>
          <w:rtl w:val="0"/>
        </w:rPr>
        <w:t>stomization and web design.</w:t>
      </w:r>
    </w:p>
    <w:p w14:paraId="0000000B">
      <w:pPr>
        <w:numPr>
          <w:ilvl w:val="0"/>
          <w:numId w:val="1"/>
        </w:numPr>
        <w:spacing w:before="0" w:beforeAutospacing="0" w:after="480" w:line="335" w:lineRule="auto"/>
        <w:ind w:left="720" w:hanging="360"/>
        <w:rPr>
          <w:sz w:val="22"/>
          <w:szCs w:val="22"/>
        </w:rPr>
      </w:pPr>
      <w:r>
        <w:rPr>
          <w:rtl w:val="0"/>
        </w:rPr>
        <w:t>-Provide personalized services tailored to meet each client's unique needs and vision.</w:t>
      </w:r>
    </w:p>
    <w:p w14:paraId="0000000C">
      <w:pPr>
        <w:spacing w:before="60" w:after="240" w:line="360" w:lineRule="auto"/>
        <w:rPr>
          <w:sz w:val="20"/>
          <w:szCs w:val="20"/>
        </w:rPr>
      </w:pPr>
      <w:r>
        <w:rPr>
          <w:b/>
          <w:sz w:val="28"/>
          <w:szCs w:val="28"/>
          <w:rtl w:val="0"/>
        </w:rPr>
        <w:t>Lightstyle of Orlando</w:t>
      </w:r>
      <w:r>
        <w:rPr>
          <w:b/>
          <w:sz w:val="24"/>
          <w:szCs w:val="24"/>
          <w:rtl w:val="0"/>
        </w:rPr>
        <w:t xml:space="preserve"> | </w:t>
      </w:r>
      <w:r>
        <w:rPr>
          <w:b/>
          <w:rtl w:val="0"/>
        </w:rPr>
        <w:t>Shipping / Receiving Coordinator</w:t>
      </w:r>
      <w:r>
        <w:rPr>
          <w:b/>
          <w:sz w:val="24"/>
          <w:szCs w:val="24"/>
          <w:rtl w:val="0"/>
        </w:rPr>
        <w:br w:type="textWrapping"/>
      </w:r>
      <w:r>
        <w:rPr>
          <w:sz w:val="20"/>
          <w:szCs w:val="20"/>
          <w:rtl w:val="0"/>
        </w:rPr>
        <w:t>Orlando, FL | 2019 - 2022</w:t>
      </w:r>
    </w:p>
    <w:p w14:paraId="475B1857">
      <w:pPr>
        <w:numPr>
          <w:ilvl w:val="0"/>
          <w:numId w:val="2"/>
        </w:numPr>
        <w:spacing w:before="300" w:after="0" w:afterAutospacing="0" w:line="335" w:lineRule="auto"/>
        <w:ind w:left="720" w:hanging="360"/>
        <w:rPr>
          <w:sz w:val="22"/>
          <w:szCs w:val="22"/>
        </w:rPr>
      </w:pPr>
      <w:r>
        <w:rPr>
          <w:sz w:val="22"/>
          <w:szCs w:val="22"/>
          <w:rtl w:val="0"/>
        </w:rPr>
        <w:t>-Managed all aspects of warehouse shipping/receiving operations, ensuring timely and accurate processing of orders.</w:t>
      </w:r>
      <w:r>
        <w:rPr>
          <w:rFonts w:hint="default"/>
          <w:sz w:val="22"/>
          <w:szCs w:val="22"/>
          <w:rtl w:val="0"/>
          <w:lang w:val="en-US"/>
        </w:rPr>
        <w:t xml:space="preserve">  This included scheduling, loading and unloading freight inventory through mulitple large scale trucking services (Old Dominion, Averitt, ABF Freight, UPS, Fed-Ex,etc)</w:t>
      </w:r>
    </w:p>
    <w:p w14:paraId="0000000F">
      <w:pPr>
        <w:numPr>
          <w:ilvl w:val="0"/>
          <w:numId w:val="2"/>
        </w:numPr>
        <w:spacing w:before="0" w:beforeAutospacing="0" w:after="480" w:line="335" w:lineRule="auto"/>
        <w:ind w:left="720" w:hanging="360"/>
        <w:rPr>
          <w:b/>
          <w:sz w:val="22"/>
          <w:szCs w:val="22"/>
        </w:rPr>
      </w:pPr>
      <w:r>
        <w:rPr>
          <w:sz w:val="22"/>
          <w:szCs w:val="22"/>
          <w:rtl w:val="0"/>
        </w:rPr>
        <w:t>-Supervised inventory management and conducted stock counts to maintain accurate inventory levels.</w:t>
      </w:r>
      <w:r>
        <w:rPr>
          <w:rFonts w:hint="default"/>
          <w:sz w:val="22"/>
          <w:szCs w:val="22"/>
          <w:rtl w:val="0"/>
          <w:lang w:val="en-US"/>
        </w:rPr>
        <w:t xml:space="preserve">  Knowledgeable of all products sold company wide, having to work on the sales floor when needed.</w:t>
      </w:r>
    </w:p>
    <w:p w14:paraId="00000010">
      <w:pPr>
        <w:spacing w:before="60" w:after="240" w:line="360" w:lineRule="auto"/>
        <w:rPr>
          <w:sz w:val="20"/>
          <w:szCs w:val="20"/>
        </w:rPr>
      </w:pPr>
      <w:r>
        <w:rPr>
          <w:b/>
          <w:sz w:val="28"/>
          <w:szCs w:val="28"/>
          <w:rtl w:val="0"/>
        </w:rPr>
        <w:t>Best Buy Stores</w:t>
      </w:r>
      <w:r>
        <w:rPr>
          <w:b/>
          <w:sz w:val="24"/>
          <w:szCs w:val="24"/>
          <w:rtl w:val="0"/>
        </w:rPr>
        <w:t xml:space="preserve"> | </w:t>
      </w:r>
      <w:r>
        <w:rPr>
          <w:b/>
          <w:rtl w:val="0"/>
        </w:rPr>
        <w:t>Inventory Specialist / Asset Protection</w:t>
      </w:r>
      <w:r>
        <w:rPr>
          <w:b/>
          <w:sz w:val="24"/>
          <w:szCs w:val="24"/>
          <w:rtl w:val="0"/>
        </w:rPr>
        <w:br w:type="textWrapping"/>
      </w:r>
      <w:r>
        <w:rPr>
          <w:sz w:val="20"/>
          <w:szCs w:val="20"/>
          <w:rtl w:val="0"/>
        </w:rPr>
        <w:t>Palm Beach Gardens, FL | 2016 - 2020</w:t>
      </w:r>
    </w:p>
    <w:p w14:paraId="3488E44C">
      <w:pPr>
        <w:numPr>
          <w:ilvl w:val="0"/>
          <w:numId w:val="3"/>
        </w:numPr>
        <w:spacing w:before="300" w:after="0" w:afterAutospacing="0" w:line="360" w:lineRule="auto"/>
        <w:ind w:left="720" w:hanging="360"/>
        <w:rPr>
          <w:sz w:val="22"/>
          <w:szCs w:val="22"/>
        </w:rPr>
      </w:pPr>
      <w:r>
        <w:rPr>
          <w:rFonts w:hint="default"/>
          <w:rtl w:val="0"/>
          <w:lang w:val="en-US"/>
        </w:rPr>
        <w:t>-Worked 3 separate positions in-store: Inventory Management; Sales Associate in PC,   Audio &amp; gaming sections of the store; Asset Protection / Loss Prevention Specialist.</w:t>
      </w:r>
    </w:p>
    <w:p w14:paraId="00000012">
      <w:pPr>
        <w:numPr>
          <w:ilvl w:val="0"/>
          <w:numId w:val="3"/>
        </w:numPr>
        <w:spacing w:before="0" w:beforeAutospacing="0" w:after="480" w:line="335" w:lineRule="auto"/>
        <w:ind w:left="720" w:hanging="360"/>
        <w:rPr>
          <w:sz w:val="22"/>
          <w:szCs w:val="22"/>
        </w:rPr>
      </w:pPr>
      <w:r>
        <w:rPr>
          <w:rtl w:val="0"/>
        </w:rPr>
        <w:t>-Managed online order fulfillment process, ensuring timely delivery of customer orders.</w:t>
      </w:r>
      <w:r>
        <w:rPr>
          <w:rFonts w:hint="default"/>
          <w:rtl w:val="0"/>
          <w:lang w:val="en-US"/>
        </w:rPr>
        <w:t xml:space="preserve">      -</w:t>
      </w:r>
      <w:r>
        <w:rPr>
          <w:rtl w:val="0"/>
        </w:rPr>
        <w:t>Handled shipping and receiving of merchandise, maintaining accurate inventory records.</w:t>
      </w:r>
    </w:p>
    <w:p w14:paraId="00000013">
      <w:pPr>
        <w:spacing w:before="60" w:after="240" w:line="360" w:lineRule="auto"/>
        <w:rPr>
          <w:sz w:val="20"/>
          <w:szCs w:val="20"/>
        </w:rPr>
      </w:pPr>
      <w:r>
        <w:rPr>
          <w:b/>
          <w:sz w:val="28"/>
          <w:szCs w:val="28"/>
          <w:rtl w:val="0"/>
        </w:rPr>
        <w:t>Floridian Signs and Plastics</w:t>
      </w:r>
      <w:r>
        <w:rPr>
          <w:b/>
          <w:sz w:val="24"/>
          <w:szCs w:val="24"/>
          <w:rtl w:val="0"/>
        </w:rPr>
        <w:t xml:space="preserve"> | </w:t>
      </w:r>
      <w:r>
        <w:rPr>
          <w:b/>
          <w:rtl w:val="0"/>
        </w:rPr>
        <w:t>Graphic Designer / Sign Production Specialist</w:t>
      </w:r>
      <w:r>
        <w:rPr>
          <w:b/>
          <w:sz w:val="24"/>
          <w:szCs w:val="24"/>
          <w:rtl w:val="0"/>
        </w:rPr>
        <w:br w:type="textWrapping"/>
      </w:r>
      <w:r>
        <w:rPr>
          <w:sz w:val="20"/>
          <w:szCs w:val="20"/>
          <w:rtl w:val="0"/>
        </w:rPr>
        <w:t>West Palm Beach, FL | 2012 - 2015</w:t>
      </w:r>
    </w:p>
    <w:p w14:paraId="00000014">
      <w:pPr>
        <w:numPr>
          <w:ilvl w:val="0"/>
          <w:numId w:val="4"/>
        </w:numPr>
        <w:spacing w:before="300" w:after="0" w:afterAutospacing="0" w:line="335" w:lineRule="auto"/>
        <w:ind w:left="720" w:hanging="360"/>
        <w:rPr>
          <w:sz w:val="22"/>
          <w:szCs w:val="22"/>
        </w:rPr>
      </w:pPr>
      <w:r>
        <w:rPr>
          <w:sz w:val="22"/>
          <w:szCs w:val="22"/>
          <w:rtl w:val="0"/>
        </w:rPr>
        <w:t>-</w:t>
      </w:r>
      <w:r>
        <w:rPr>
          <w:rFonts w:hint="default"/>
          <w:sz w:val="22"/>
          <w:szCs w:val="22"/>
          <w:rtl w:val="0"/>
          <w:lang w:val="en-US"/>
        </w:rPr>
        <w:t>Experienced in all positions of this sign shop including: Conceptual Design, Customer Service, Scheduling, Graphic Design, Sign Production, Sales.  From customer Idea generation all the way to sign installation;  d</w:t>
      </w:r>
      <w:r>
        <w:rPr>
          <w:sz w:val="22"/>
          <w:szCs w:val="22"/>
          <w:rtl w:val="0"/>
        </w:rPr>
        <w:t>esign</w:t>
      </w:r>
      <w:r>
        <w:rPr>
          <w:rFonts w:hint="default"/>
          <w:sz w:val="22"/>
          <w:szCs w:val="22"/>
          <w:rtl w:val="0"/>
          <w:lang w:val="en-US"/>
        </w:rPr>
        <w:t>ing</w:t>
      </w:r>
      <w:r>
        <w:rPr>
          <w:sz w:val="22"/>
          <w:szCs w:val="22"/>
          <w:rtl w:val="0"/>
        </w:rPr>
        <w:t xml:space="preserve"> and </w:t>
      </w:r>
      <w:r>
        <w:rPr>
          <w:rFonts w:hint="default"/>
          <w:sz w:val="22"/>
          <w:szCs w:val="22"/>
          <w:rtl w:val="0"/>
          <w:lang w:val="en-US"/>
        </w:rPr>
        <w:t>fabrication of that design into hands-on</w:t>
      </w:r>
      <w:r>
        <w:rPr>
          <w:sz w:val="22"/>
          <w:szCs w:val="22"/>
          <w:rtl w:val="0"/>
        </w:rPr>
        <w:t xml:space="preserve"> signage, utilizing </w:t>
      </w:r>
      <w:r>
        <w:rPr>
          <w:rFonts w:hint="default"/>
          <w:sz w:val="22"/>
          <w:szCs w:val="22"/>
          <w:rtl w:val="0"/>
          <w:lang w:val="en-US"/>
        </w:rPr>
        <w:t xml:space="preserve">mainly </w:t>
      </w:r>
      <w:r>
        <w:rPr>
          <w:sz w:val="22"/>
          <w:szCs w:val="22"/>
          <w:rtl w:val="0"/>
        </w:rPr>
        <w:t>Adobe Photoshop and Illustrator</w:t>
      </w:r>
      <w:r>
        <w:rPr>
          <w:rFonts w:hint="default"/>
          <w:sz w:val="22"/>
          <w:szCs w:val="22"/>
          <w:rtl w:val="0"/>
          <w:lang w:val="en-US"/>
        </w:rPr>
        <w:t>, as well as a handful of other software each separate machine utilized.</w:t>
      </w:r>
    </w:p>
    <w:p w14:paraId="00000015">
      <w:pPr>
        <w:numPr>
          <w:ilvl w:val="0"/>
          <w:numId w:val="4"/>
        </w:numPr>
        <w:spacing w:before="0" w:beforeAutospacing="0" w:after="480" w:line="335" w:lineRule="auto"/>
        <w:ind w:left="720" w:hanging="360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-Managed various creative tasks, including laminating, </w:t>
      </w:r>
      <w:r>
        <w:rPr>
          <w:rFonts w:hint="default"/>
          <w:sz w:val="22"/>
          <w:szCs w:val="22"/>
          <w:rtl w:val="0"/>
          <w:lang w:val="en-US"/>
        </w:rPr>
        <w:t xml:space="preserve">vinyl </w:t>
      </w:r>
      <w:r>
        <w:rPr>
          <w:sz w:val="22"/>
          <w:szCs w:val="22"/>
          <w:rtl w:val="0"/>
        </w:rPr>
        <w:t>cutting,</w:t>
      </w:r>
      <w:r>
        <w:rPr>
          <w:rFonts w:hint="default"/>
          <w:sz w:val="22"/>
          <w:szCs w:val="22"/>
          <w:rtl w:val="0"/>
          <w:lang w:val="en-US"/>
        </w:rPr>
        <w:t xml:space="preserve"> weeding, masking, printing</w:t>
      </w:r>
      <w:r>
        <w:rPr>
          <w:sz w:val="22"/>
          <w:szCs w:val="22"/>
          <w:rtl w:val="0"/>
        </w:rPr>
        <w:t xml:space="preserve"> </w:t>
      </w:r>
      <w:r>
        <w:rPr>
          <w:rFonts w:hint="default"/>
          <w:sz w:val="22"/>
          <w:szCs w:val="22"/>
          <w:rtl w:val="0"/>
          <w:lang w:val="en-US"/>
        </w:rPr>
        <w:t xml:space="preserve">on multiple surfaces, </w:t>
      </w:r>
      <w:r>
        <w:rPr>
          <w:sz w:val="22"/>
          <w:szCs w:val="22"/>
          <w:rtl w:val="0"/>
        </w:rPr>
        <w:t xml:space="preserve">engraving, and </w:t>
      </w:r>
      <w:r>
        <w:rPr>
          <w:rFonts w:hint="default"/>
          <w:sz w:val="22"/>
          <w:szCs w:val="22"/>
          <w:rtl w:val="0"/>
          <w:lang w:val="en-US"/>
        </w:rPr>
        <w:t>various other plastic</w:t>
      </w:r>
      <w:r>
        <w:rPr>
          <w:sz w:val="22"/>
          <w:szCs w:val="22"/>
          <w:rtl w:val="0"/>
        </w:rPr>
        <w:t xml:space="preserve"> manipulation.</w:t>
      </w:r>
    </w:p>
    <w:p w14:paraId="00000016">
      <w:pPr>
        <w:spacing w:before="60" w:after="240" w:line="240" w:lineRule="auto"/>
        <w:rPr>
          <w:sz w:val="24"/>
          <w:szCs w:val="24"/>
        </w:rPr>
      </w:pPr>
      <w: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000017">
      <w:pPr>
        <w:pStyle w:val="5"/>
        <w:keepNext w:val="0"/>
        <w:keepLines w:val="0"/>
        <w:spacing w:before="240" w:after="40" w:line="360" w:lineRule="auto"/>
        <w:rPr>
          <w:b/>
          <w:color w:val="000000"/>
          <w:sz w:val="18"/>
          <w:szCs w:val="18"/>
        </w:rPr>
      </w:pPr>
      <w:bookmarkStart w:id="3" w:name="_hiu92ye17pjo" w:colFirst="0" w:colLast="0"/>
      <w:bookmarkEnd w:id="3"/>
      <w:r>
        <w:rPr>
          <w:b/>
          <w:color w:val="000000"/>
          <w:sz w:val="18"/>
          <w:szCs w:val="18"/>
          <w:rtl w:val="0"/>
        </w:rPr>
        <w:t>Education</w:t>
      </w:r>
    </w:p>
    <w:p w14:paraId="00000018">
      <w:pPr>
        <w:spacing w:before="60" w:after="240" w:line="276" w:lineRule="auto"/>
        <w:rPr>
          <w:sz w:val="20"/>
          <w:szCs w:val="20"/>
        </w:rPr>
      </w:pPr>
      <w:r>
        <w:rPr>
          <w:b/>
          <w:sz w:val="26"/>
          <w:szCs w:val="26"/>
          <w:rtl w:val="0"/>
        </w:rPr>
        <w:t>University of Central Florida</w:t>
      </w:r>
      <w:r>
        <w:rPr>
          <w:b/>
          <w:sz w:val="24"/>
          <w:szCs w:val="24"/>
          <w:rtl w:val="0"/>
        </w:rPr>
        <w:br w:type="textWrapping"/>
      </w:r>
      <w:r>
        <w:rPr>
          <w:sz w:val="20"/>
          <w:szCs w:val="20"/>
          <w:rtl w:val="0"/>
        </w:rPr>
        <w:t>Orlando, FL | 2002 - 2007</w:t>
      </w:r>
    </w:p>
    <w:p w14:paraId="00000019">
      <w:pPr>
        <w:spacing w:before="60" w:after="240" w:line="276" w:lineRule="auto"/>
        <w:rPr>
          <w:sz w:val="22"/>
          <w:szCs w:val="22"/>
        </w:rPr>
      </w:pPr>
      <w:r>
        <w:rPr>
          <w:sz w:val="22"/>
          <w:szCs w:val="22"/>
          <w:rtl w:val="0"/>
        </w:rPr>
        <w:t>Bachelor of Arts in Liberal Studies | Digital Media, Psychology, Film | GPA: 3.0</w:t>
      </w:r>
    </w:p>
    <w:p w14:paraId="0000001A">
      <w:pPr>
        <w:spacing w:before="60" w:after="240" w:line="240" w:lineRule="auto"/>
        <w:rPr>
          <w:sz w:val="24"/>
          <w:szCs w:val="24"/>
        </w:rPr>
      </w:pPr>
      <w: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00001B">
      <w:pPr>
        <w:pStyle w:val="5"/>
        <w:keepNext w:val="0"/>
        <w:keepLines w:val="0"/>
        <w:spacing w:before="240" w:after="40" w:line="360" w:lineRule="auto"/>
        <w:rPr>
          <w:b/>
          <w:color w:val="000000"/>
          <w:sz w:val="18"/>
          <w:szCs w:val="18"/>
        </w:rPr>
      </w:pPr>
      <w:bookmarkStart w:id="4" w:name="_njdqcfp916x8" w:colFirst="0" w:colLast="0"/>
      <w:bookmarkEnd w:id="4"/>
      <w:r>
        <w:rPr>
          <w:b/>
          <w:color w:val="000000"/>
          <w:sz w:val="18"/>
          <w:szCs w:val="18"/>
          <w:rtl w:val="0"/>
        </w:rPr>
        <w:t>Skills</w:t>
      </w:r>
    </w:p>
    <w:p w14:paraId="0000001C">
      <w:pPr>
        <w:numPr>
          <w:ilvl w:val="0"/>
          <w:numId w:val="5"/>
        </w:numPr>
        <w:spacing w:before="300" w:after="0" w:afterAutospacing="0" w:line="276" w:lineRule="auto"/>
        <w:ind w:left="720" w:hanging="360"/>
        <w:rPr>
          <w:sz w:val="22"/>
          <w:szCs w:val="22"/>
        </w:rPr>
      </w:pPr>
      <w:r>
        <w:rPr>
          <w:rtl w:val="0"/>
        </w:rPr>
        <w:t xml:space="preserve">- Proficient in using and understanding </w:t>
      </w:r>
      <w:r>
        <w:rPr>
          <w:highlight w:val="yellow"/>
          <w:rtl w:val="0"/>
        </w:rPr>
        <w:t>Artificial Intelligence Tools/ Programs/ Software</w:t>
      </w:r>
    </w:p>
    <w:p w14:paraId="0000001D">
      <w:pPr>
        <w:numPr>
          <w:ilvl w:val="0"/>
          <w:numId w:val="5"/>
        </w:numPr>
        <w:spacing w:before="0" w:beforeAutospacing="0" w:after="0" w:afterAutospacing="0" w:line="276" w:lineRule="auto"/>
        <w:ind w:left="720" w:hanging="360"/>
        <w:rPr>
          <w:sz w:val="22"/>
          <w:szCs w:val="22"/>
        </w:rPr>
      </w:pPr>
      <w:r>
        <w:rPr>
          <w:rtl w:val="0"/>
        </w:rPr>
        <w:t xml:space="preserve">- Adobe Creative Suite  </w:t>
      </w:r>
      <w:r>
        <w:rPr>
          <w:b/>
          <w:sz w:val="18"/>
          <w:szCs w:val="18"/>
          <w:rtl w:val="0"/>
        </w:rPr>
        <w:t xml:space="preserve"> (Photoshop, Illustrator, Premiere Pro,</w:t>
      </w:r>
      <w:r>
        <w:rPr>
          <w:rFonts w:hint="default"/>
          <w:b/>
          <w:sz w:val="18"/>
          <w:szCs w:val="18"/>
          <w:rtl w:val="0"/>
          <w:lang w:val="en-US"/>
        </w:rPr>
        <w:t xml:space="preserve"> </w:t>
      </w:r>
      <w:r>
        <w:rPr>
          <w:b/>
          <w:sz w:val="18"/>
          <w:szCs w:val="18"/>
          <w:rtl w:val="0"/>
        </w:rPr>
        <w:t>etc.)</w:t>
      </w:r>
    </w:p>
    <w:p w14:paraId="0000001E">
      <w:pPr>
        <w:numPr>
          <w:ilvl w:val="0"/>
          <w:numId w:val="5"/>
        </w:numPr>
        <w:spacing w:before="0" w:beforeAutospacing="0" w:after="0" w:afterAutospacing="0" w:line="276" w:lineRule="auto"/>
        <w:ind w:left="720" w:hanging="360"/>
        <w:rPr>
          <w:sz w:val="22"/>
          <w:szCs w:val="22"/>
        </w:rPr>
      </w:pPr>
      <w:r>
        <w:rPr>
          <w:rtl w:val="0"/>
        </w:rPr>
        <w:t>- Video Editing / Audio Editing</w:t>
      </w:r>
      <w:r>
        <w:rPr>
          <w:rFonts w:hint="default"/>
          <w:rtl w:val="0"/>
          <w:lang w:val="en-US"/>
        </w:rPr>
        <w:t xml:space="preserve"> / </w:t>
      </w:r>
      <w:r>
        <w:rPr>
          <w:rtl w:val="0"/>
        </w:rPr>
        <w:t>Web Design / Graphic Design</w:t>
      </w:r>
      <w:r>
        <w:rPr>
          <w:rFonts w:hint="default"/>
          <w:rtl w:val="0"/>
          <w:lang w:val="en-US"/>
        </w:rPr>
        <w:t xml:space="preserve"> / Social Media</w:t>
      </w:r>
    </w:p>
    <w:p w14:paraId="0000001F">
      <w:pPr>
        <w:numPr>
          <w:ilvl w:val="0"/>
          <w:numId w:val="5"/>
        </w:numPr>
        <w:spacing w:before="0" w:beforeAutospacing="0" w:after="0" w:afterAutospacing="0" w:line="276" w:lineRule="auto"/>
        <w:ind w:left="720" w:hanging="360"/>
        <w:rPr>
          <w:sz w:val="22"/>
          <w:szCs w:val="22"/>
        </w:rPr>
      </w:pPr>
      <w:r>
        <w:rPr>
          <w:rtl w:val="0"/>
        </w:rPr>
        <w:t xml:space="preserve">- </w:t>
      </w:r>
      <w:r>
        <w:rPr>
          <w:rFonts w:hint="default"/>
          <w:rtl w:val="0"/>
          <w:lang w:val="en-US"/>
        </w:rPr>
        <w:t>Forklift Certified</w:t>
      </w:r>
    </w:p>
    <w:p w14:paraId="00000020">
      <w:pPr>
        <w:numPr>
          <w:ilvl w:val="0"/>
          <w:numId w:val="5"/>
        </w:numPr>
        <w:spacing w:before="0" w:beforeAutospacing="0" w:after="0" w:afterAutospacing="0" w:line="276" w:lineRule="auto"/>
        <w:ind w:left="720" w:hanging="360"/>
        <w:rPr>
          <w:u w:val="none"/>
        </w:rPr>
      </w:pPr>
      <w:r>
        <w:rPr>
          <w:rtl w:val="0"/>
        </w:rPr>
        <w:t>- Hands on Labor using various tools</w:t>
      </w:r>
      <w:r>
        <w:rPr>
          <w:rFonts w:hint="default"/>
          <w:rtl w:val="0"/>
          <w:lang w:val="en-US"/>
        </w:rPr>
        <w:t xml:space="preserve"> </w:t>
      </w:r>
      <w:r>
        <w:rPr>
          <w:rtl w:val="0"/>
        </w:rPr>
        <w:t>/</w:t>
      </w:r>
      <w:r>
        <w:rPr>
          <w:rFonts w:hint="default"/>
          <w:rtl w:val="0"/>
          <w:lang w:val="en-US"/>
        </w:rPr>
        <w:t xml:space="preserve"> </w:t>
      </w:r>
      <w:r>
        <w:rPr>
          <w:rtl w:val="0"/>
        </w:rPr>
        <w:t>power tools</w:t>
      </w:r>
      <w:r>
        <w:rPr>
          <w:rFonts w:hint="default"/>
          <w:rtl w:val="0"/>
          <w:lang w:val="en-US"/>
        </w:rPr>
        <w:t xml:space="preserve"> </w:t>
      </w:r>
      <w:r>
        <w:rPr>
          <w:rtl w:val="0"/>
        </w:rPr>
        <w:t>/</w:t>
      </w:r>
      <w:r>
        <w:rPr>
          <w:rFonts w:hint="default"/>
          <w:rtl w:val="0"/>
          <w:lang w:val="en-US"/>
        </w:rPr>
        <w:t xml:space="preserve"> pallet jack</w:t>
      </w:r>
    </w:p>
    <w:p w14:paraId="00000021">
      <w:pPr>
        <w:numPr>
          <w:ilvl w:val="0"/>
          <w:numId w:val="5"/>
        </w:numPr>
        <w:spacing w:before="0" w:beforeAutospacing="0" w:after="480" w:line="276" w:lineRule="auto"/>
        <w:ind w:left="720" w:hanging="360"/>
        <w:rPr>
          <w:u w:val="none"/>
        </w:rPr>
      </w:pPr>
      <w:r>
        <w:rPr>
          <w:rtl w:val="0"/>
        </w:rPr>
        <w:t xml:space="preserve">- Microsoft Office Suite  </w:t>
      </w:r>
      <w:r>
        <w:rPr>
          <w:b/>
          <w:sz w:val="18"/>
          <w:szCs w:val="18"/>
          <w:rtl w:val="0"/>
        </w:rPr>
        <w:t>(Excel, PowerPoint, Word, etc.)</w:t>
      </w:r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"/>
      <w:lvlJc w:val="left"/>
      <w:pPr>
        <w:ind w:left="720" w:hanging="360"/>
      </w:pPr>
      <w:rPr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"/>
      <w:lvlJc w:val="left"/>
      <w:pPr>
        <w:ind w:left="720" w:hanging="360"/>
      </w:pPr>
      <w:rPr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"/>
      <w:lvlJc w:val="left"/>
      <w:pPr>
        <w:ind w:left="720" w:hanging="360"/>
      </w:pPr>
      <w:rPr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bullet"/>
      <w:lvlText w:val=""/>
      <w:lvlJc w:val="left"/>
      <w:pPr>
        <w:ind w:left="720" w:hanging="360"/>
      </w:pPr>
      <w:rPr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bullet"/>
      <w:lvlText w:val=""/>
      <w:lvlJc w:val="left"/>
      <w:pPr>
        <w:ind w:left="720" w:hanging="360"/>
      </w:pPr>
      <w:rPr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4332664E"/>
    <w:rsid w:val="4B7C2A8B"/>
    <w:rsid w:val="4C310DE8"/>
    <w:rsid w:val="4C835A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9</TotalTime>
  <ScaleCrop>false</ScaleCrop>
  <LinksUpToDate>false</LinksUpToDate>
  <Application>WPS Office_12.2.0.18165_F1E327BC-269C-435d-A152-05C5408002CA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2024-08-30T01:26:03Z</dcterms:created>
  <dc:creator>15613</dc:creator>
  <cp:lastModifiedBy>adam</cp:lastModifiedBy>
  <cp:lastPrinted>2024-08-30T02:05:21Z</cp:lastPrinted>
  <dcterms:modified xsi:type="dcterms:W3CDTF">2024-08-30T02:06:01Z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FCF9067E4E0C4159A39195F3F246F8B8_13</vt:lpwstr>
  </property>
</Properties>
</file>